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Сайнецкого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Сайнецкий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Сайнецкий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Сайнецкого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0412365400575012662415138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